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«Региональная Службы Взыскания» к Николаеву Егору Владимировичу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«Региональная Службы Взыскания»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7707782563, ОГРН: 1127746618768)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Николаеву Егору Владимировичу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«Региональная Службы Взыскания»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107467140 от 05.07.2024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05.07.2024 по 16.05.2025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2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проценты за пользование займом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проценты за пользование чужими денежными средствами за период с 04.02.2025 по 16.05.2025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«Региональная Службы Взыскания»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6rplc-27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7">
    <w:name w:val="cat-Sum grp-1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